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570184" w:rsidRPr="00294F6E" w:rsidRDefault="00A467C7" w:rsidP="00A467C7">
      <w:pPr>
        <w:pStyle w:val="aff3"/>
        <w:tabs>
          <w:tab w:val="left" w:pos="1007"/>
          <w:tab w:val="right" w:pos="9214"/>
        </w:tabs>
        <w:jc w:val="left"/>
        <w:rPr>
          <w:rFonts w:ascii="Katsoulidis" w:hAnsi="Katsoulidis"/>
          <w:color w:val="auto"/>
          <w:sz w:val="22"/>
          <w:szCs w:val="22"/>
        </w:rPr>
      </w:pPr>
      <w:r>
        <w:rPr>
          <w:rFonts w:ascii="Katsoulidis" w:hAnsi="Katsoulidis"/>
          <w:color w:val="auto"/>
          <w:sz w:val="22"/>
          <w:szCs w:val="22"/>
        </w:rPr>
        <w:tab/>
      </w:r>
      <w:r>
        <w:rPr>
          <w:rFonts w:ascii="Katsoulidis" w:hAnsi="Katsoulidis"/>
          <w:color w:val="auto"/>
          <w:sz w:val="22"/>
          <w:szCs w:val="22"/>
        </w:rPr>
        <w:tab/>
      </w:r>
      <w:r w:rsidR="00570184" w:rsidRPr="00294F6E">
        <w:rPr>
          <w:rFonts w:ascii="Katsoulidis" w:hAnsi="Katsoulidis"/>
          <w:color w:val="auto"/>
          <w:sz w:val="22"/>
          <w:szCs w:val="22"/>
        </w:rPr>
        <w:t>Προς τη Γραμματεία</w:t>
      </w:r>
    </w:p>
    <w:p w:rsidR="00570184" w:rsidRPr="00294F6E" w:rsidRDefault="00843D4C" w:rsidP="00843D4C">
      <w:pPr>
        <w:pStyle w:val="aff3"/>
        <w:tabs>
          <w:tab w:val="left" w:pos="1093"/>
          <w:tab w:val="right" w:pos="9214"/>
        </w:tabs>
        <w:jc w:val="left"/>
        <w:rPr>
          <w:rFonts w:ascii="Katsoulidis" w:hAnsi="Katsoulidis"/>
          <w:color w:val="auto"/>
          <w:sz w:val="22"/>
          <w:szCs w:val="22"/>
        </w:rPr>
      </w:pPr>
      <w:r>
        <w:rPr>
          <w:rFonts w:ascii="Katsoulidis" w:hAnsi="Katsoulidis"/>
          <w:color w:val="auto"/>
          <w:sz w:val="22"/>
          <w:szCs w:val="22"/>
        </w:rPr>
        <w:tab/>
      </w:r>
      <w:r>
        <w:rPr>
          <w:rFonts w:ascii="Katsoulidis" w:hAnsi="Katsoulidis"/>
          <w:color w:val="auto"/>
          <w:sz w:val="22"/>
          <w:szCs w:val="22"/>
        </w:rPr>
        <w:tab/>
      </w:r>
      <w:r w:rsidR="00570184" w:rsidRPr="00294F6E">
        <w:rPr>
          <w:rFonts w:ascii="Katsoulidis" w:hAnsi="Katsoulidis"/>
          <w:color w:val="auto"/>
          <w:sz w:val="22"/>
          <w:szCs w:val="22"/>
        </w:rPr>
        <w:t xml:space="preserve">του Τμήματος </w:t>
      </w:r>
      <w:r w:rsidR="00294F6E">
        <w:rPr>
          <w:rFonts w:ascii="Katsoulidis" w:hAnsi="Katsoulidis"/>
          <w:color w:val="auto"/>
          <w:sz w:val="22"/>
          <w:szCs w:val="22"/>
        </w:rPr>
        <w:t xml:space="preserve">Ιστορίας και Αρχαιολογίας </w:t>
      </w:r>
    </w:p>
    <w:p w:rsidR="00CA401A" w:rsidRDefault="00570184" w:rsidP="00E44E3E">
      <w:pPr>
        <w:pStyle w:val="aff3"/>
        <w:rPr>
          <w:rFonts w:ascii="Katsoulidis" w:hAnsi="Katsoulidis"/>
          <w:color w:val="auto"/>
          <w:sz w:val="22"/>
          <w:szCs w:val="22"/>
        </w:rPr>
      </w:pPr>
      <w:r w:rsidRPr="00294F6E">
        <w:rPr>
          <w:rFonts w:ascii="Katsoulidis" w:hAnsi="Katsoulidis"/>
          <w:color w:val="auto"/>
          <w:sz w:val="22"/>
          <w:szCs w:val="22"/>
        </w:rPr>
        <w:t>του Πανεπιστημίου Αθηνών</w:t>
      </w:r>
    </w:p>
    <w:p w:rsidR="003655AD" w:rsidRPr="00843D4C" w:rsidRDefault="00843D4C" w:rsidP="00843D4C">
      <w:pPr>
        <w:pStyle w:val="afc"/>
        <w:spacing w:before="240"/>
        <w:ind w:right="-91"/>
        <w:rPr>
          <w:rFonts w:ascii="Katsoulidis" w:hAnsi="Katsoulidis"/>
          <w:b/>
          <w:spacing w:val="8"/>
          <w:sz w:val="22"/>
          <w:szCs w:val="22"/>
          <w:lang w:val="en-US"/>
        </w:rPr>
      </w:pPr>
      <w:r w:rsidRPr="001B43C3">
        <w:rPr>
          <w:rFonts w:ascii="Katsoulidis" w:hAnsi="Katsoulidis"/>
          <w:b/>
          <w:color w:val="auto"/>
          <w:spacing w:val="8"/>
          <w:sz w:val="22"/>
          <w:szCs w:val="22"/>
        </w:rPr>
        <w:t>ΑΙΤΗΣΗ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111"/>
      </w:tblGrid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Επώνυμο: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Όνομα: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Πατρώνυμο: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Αρ. μητρώου: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0A04D2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proofErr w:type="spellStart"/>
            <w:r w:rsidRPr="00294F6E">
              <w:rPr>
                <w:rFonts w:ascii="Katsoulidis" w:hAnsi="Katsoulidis"/>
                <w:sz w:val="22"/>
                <w:szCs w:val="22"/>
              </w:rPr>
              <w:t>Εξ</w:t>
            </w:r>
            <w:r w:rsidR="004102C3">
              <w:rPr>
                <w:rFonts w:ascii="Katsoulidis" w:hAnsi="Katsoulidis"/>
                <w:sz w:val="22"/>
                <w:szCs w:val="22"/>
              </w:rPr>
              <w:t>ά</w:t>
            </w:r>
            <w:r w:rsidR="000A04D2">
              <w:rPr>
                <w:rFonts w:ascii="Katsoulidis" w:hAnsi="Katsoulidis"/>
                <w:sz w:val="22"/>
                <w:szCs w:val="22"/>
              </w:rPr>
              <w:t>μ</w:t>
            </w:r>
            <w:proofErr w:type="spellEnd"/>
            <w:r w:rsidR="000A04D2">
              <w:rPr>
                <w:rFonts w:ascii="Katsoulidis" w:hAnsi="Katsoulidis"/>
                <w:sz w:val="22"/>
                <w:szCs w:val="22"/>
              </w:rPr>
              <w:t>. σ</w:t>
            </w:r>
            <w:r w:rsidRPr="00294F6E">
              <w:rPr>
                <w:rFonts w:ascii="Katsoulidis" w:hAnsi="Katsoulidis"/>
                <w:sz w:val="22"/>
                <w:szCs w:val="22"/>
              </w:rPr>
              <w:t>πουδών:</w:t>
            </w:r>
          </w:p>
        </w:tc>
        <w:tc>
          <w:tcPr>
            <w:tcW w:w="4111" w:type="dxa"/>
          </w:tcPr>
          <w:p w:rsidR="00E44E3E" w:rsidRPr="00294F6E" w:rsidRDefault="00E44E3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635E4E" w:rsidRPr="00294F6E" w:rsidTr="00635E4E">
        <w:tc>
          <w:tcPr>
            <w:tcW w:w="2411" w:type="dxa"/>
          </w:tcPr>
          <w:p w:rsidR="00635E4E" w:rsidRDefault="00635E4E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κινητό:</w:t>
            </w:r>
          </w:p>
          <w:p w:rsidR="00662BC9" w:rsidRPr="00662BC9" w:rsidRDefault="00662BC9" w:rsidP="00E25EE1">
            <w:pPr>
              <w:spacing w:line="360" w:lineRule="auto"/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111" w:type="dxa"/>
          </w:tcPr>
          <w:p w:rsidR="00635E4E" w:rsidRPr="00294F6E" w:rsidRDefault="00635E4E" w:rsidP="00E25EE1">
            <w:pPr>
              <w:spacing w:line="360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</w:tbl>
    <w:p w:rsidR="00635E4E" w:rsidRDefault="00635E4E">
      <w:pPr>
        <w:rPr>
          <w:rFonts w:ascii="Katsoulidis" w:hAnsi="Katsoulidis"/>
          <w:b/>
          <w:sz w:val="22"/>
          <w:szCs w:val="22"/>
        </w:rPr>
      </w:pPr>
    </w:p>
    <w:p w:rsidR="00843D4C" w:rsidRDefault="00843D4C">
      <w:pPr>
        <w:rPr>
          <w:rFonts w:ascii="Katsoulidis" w:hAnsi="Katsoulidis"/>
          <w:b/>
          <w:sz w:val="22"/>
          <w:szCs w:val="22"/>
          <w:u w:val="single"/>
        </w:rPr>
      </w:pPr>
    </w:p>
    <w:p w:rsidR="00256C27" w:rsidRPr="00294F6E" w:rsidRDefault="00E304D5">
      <w:pPr>
        <w:rPr>
          <w:rFonts w:ascii="Katsoulidis" w:hAnsi="Katsoulidis"/>
          <w:b/>
          <w:sz w:val="22"/>
          <w:szCs w:val="22"/>
          <w:u w:val="single"/>
        </w:rPr>
      </w:pPr>
      <w:r w:rsidRPr="00294F6E">
        <w:rPr>
          <w:rFonts w:ascii="Katsoulidis" w:hAnsi="Katsoulidis"/>
          <w:b/>
          <w:sz w:val="22"/>
          <w:szCs w:val="22"/>
          <w:u w:val="single"/>
        </w:rPr>
        <w:t>Για την εξεταστική περίοδο «</w:t>
      </w:r>
      <w:r w:rsidR="00BE2BBF">
        <w:rPr>
          <w:rFonts w:ascii="Katsoulidis" w:hAnsi="Katsoulidis"/>
          <w:b/>
          <w:sz w:val="22"/>
          <w:szCs w:val="22"/>
          <w:u w:val="single"/>
        </w:rPr>
        <w:t>…………………………………….</w:t>
      </w:r>
      <w:r w:rsidRPr="00294F6E">
        <w:rPr>
          <w:rFonts w:ascii="Katsoulidis" w:hAnsi="Katsoulidis"/>
          <w:b/>
          <w:sz w:val="22"/>
          <w:szCs w:val="22"/>
          <w:u w:val="single"/>
        </w:rPr>
        <w:t>»</w:t>
      </w:r>
    </w:p>
    <w:p w:rsidR="00256C27" w:rsidRPr="00F91849" w:rsidRDefault="009E7D0A">
      <w:pPr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>Ζητώ</w:t>
      </w:r>
      <w:r w:rsidR="00256C27" w:rsidRPr="00F91849">
        <w:rPr>
          <w:rFonts w:ascii="Katsoulidis" w:hAnsi="Katsoulidis"/>
          <w:b/>
          <w:sz w:val="22"/>
          <w:szCs w:val="22"/>
        </w:rPr>
        <w:t xml:space="preserve"> επανεξέταση για βελτίωση βαθμολογίας στα ακόλουθα μαθήματα: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71"/>
        <w:gridCol w:w="2664"/>
        <w:gridCol w:w="6405"/>
      </w:tblGrid>
      <w:tr w:rsidR="00256C27" w:rsidRPr="00294F6E" w:rsidTr="00843D4C">
        <w:tc>
          <w:tcPr>
            <w:tcW w:w="426" w:type="dxa"/>
          </w:tcPr>
          <w:p w:rsidR="00256C27" w:rsidRPr="00294F6E" w:rsidRDefault="00843D4C" w:rsidP="001A794E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>Α/Α</w:t>
            </w:r>
          </w:p>
        </w:tc>
        <w:tc>
          <w:tcPr>
            <w:tcW w:w="2694" w:type="dxa"/>
          </w:tcPr>
          <w:p w:rsidR="00256C27" w:rsidRPr="00843D4C" w:rsidRDefault="00843D4C" w:rsidP="001A794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Κωδικός μαθήματος </w:t>
            </w:r>
          </w:p>
        </w:tc>
        <w:tc>
          <w:tcPr>
            <w:tcW w:w="6520" w:type="dxa"/>
          </w:tcPr>
          <w:p w:rsidR="00256C27" w:rsidRPr="00294F6E" w:rsidRDefault="00843D4C" w:rsidP="00843D4C">
            <w:pPr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Περιγραφή μαθημάτων</w:t>
            </w: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601700">
            <w:pPr>
              <w:spacing w:line="480" w:lineRule="auto"/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:rsidR="00256C27" w:rsidRPr="00294F6E" w:rsidRDefault="00256C27" w:rsidP="005F5BAB">
      <w:pPr>
        <w:ind w:right="-143"/>
        <w:rPr>
          <w:rFonts w:ascii="Katsoulidis" w:hAnsi="Katsoulidis"/>
          <w:sz w:val="22"/>
          <w:szCs w:val="22"/>
        </w:rPr>
      </w:pPr>
    </w:p>
    <w:p w:rsidR="00570184" w:rsidRDefault="00570184" w:rsidP="000A04D2">
      <w:pPr>
        <w:jc w:val="center"/>
        <w:rPr>
          <w:rFonts w:ascii="Katsoulidis" w:hAnsi="Katsoulidis"/>
          <w:sz w:val="22"/>
          <w:szCs w:val="22"/>
        </w:rPr>
      </w:pPr>
    </w:p>
    <w:p w:rsidR="00843D4C" w:rsidRDefault="000A04D2" w:rsidP="00843D4C">
      <w:pPr>
        <w:tabs>
          <w:tab w:val="left" w:pos="6663"/>
          <w:tab w:val="left" w:pos="7230"/>
        </w:tabs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                                </w:t>
      </w:r>
    </w:p>
    <w:p w:rsidR="000A04D2" w:rsidRPr="00294F6E" w:rsidRDefault="00843D4C" w:rsidP="00843D4C">
      <w:pPr>
        <w:tabs>
          <w:tab w:val="left" w:pos="6663"/>
          <w:tab w:val="left" w:pos="7230"/>
        </w:tabs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                                                 </w:t>
      </w:r>
      <w:r w:rsidR="000A04D2">
        <w:rPr>
          <w:rFonts w:ascii="Katsoulidis" w:hAnsi="Katsoulidis"/>
          <w:sz w:val="22"/>
          <w:szCs w:val="22"/>
        </w:rPr>
        <w:t>Αθήνα</w:t>
      </w:r>
      <w:r>
        <w:rPr>
          <w:rFonts w:ascii="Katsoulidis" w:hAnsi="Katsoulidis"/>
          <w:sz w:val="22"/>
          <w:szCs w:val="22"/>
        </w:rPr>
        <w:t xml:space="preserve"> --/--/20</w:t>
      </w:r>
      <w:r w:rsidR="00BE2BBF">
        <w:rPr>
          <w:rFonts w:ascii="Katsoulidis" w:hAnsi="Katsoulidis"/>
          <w:sz w:val="22"/>
          <w:szCs w:val="22"/>
        </w:rPr>
        <w:t>2</w:t>
      </w:r>
      <w:r>
        <w:rPr>
          <w:rFonts w:ascii="Katsoulidis" w:hAnsi="Katsoulidis"/>
          <w:sz w:val="22"/>
          <w:szCs w:val="22"/>
        </w:rPr>
        <w:t xml:space="preserve"> </w:t>
      </w:r>
    </w:p>
    <w:p w:rsidR="00256C27" w:rsidRPr="00294F6E" w:rsidRDefault="00662BC9" w:rsidP="00662BC9">
      <w:pPr>
        <w:ind w:left="5040" w:firstLine="720"/>
        <w:jc w:val="center"/>
        <w:rPr>
          <w:rFonts w:ascii="Katsoulidis" w:hAnsi="Katsoulidis"/>
          <w:sz w:val="22"/>
          <w:szCs w:val="22"/>
        </w:rPr>
      </w:pPr>
      <w:r w:rsidRPr="00BE2BBF">
        <w:rPr>
          <w:rFonts w:ascii="Katsoulidis" w:hAnsi="Katsoulidis"/>
          <w:sz w:val="22"/>
          <w:szCs w:val="22"/>
        </w:rPr>
        <w:lastRenderedPageBreak/>
        <w:t xml:space="preserve">                      </w:t>
      </w:r>
      <w:r w:rsidR="00256C27" w:rsidRPr="00294F6E">
        <w:rPr>
          <w:rFonts w:ascii="Katsoulidis" w:hAnsi="Katsoulidis"/>
          <w:sz w:val="22"/>
          <w:szCs w:val="22"/>
        </w:rPr>
        <w:t>Ο/Η Αιτών/Αιτούσα</w:t>
      </w:r>
    </w:p>
    <w:p w:rsidR="00BA288F" w:rsidRPr="00294F6E" w:rsidRDefault="00BA288F" w:rsidP="00BA288F">
      <w:pPr>
        <w:rPr>
          <w:rFonts w:ascii="Katsoulidis" w:hAnsi="Katsoulidis"/>
          <w:sz w:val="22"/>
          <w:szCs w:val="22"/>
        </w:rPr>
      </w:pPr>
    </w:p>
    <w:p w:rsidR="00BA288F" w:rsidRPr="00294F6E" w:rsidRDefault="00BA288F" w:rsidP="00BA288F">
      <w:pPr>
        <w:rPr>
          <w:rFonts w:ascii="Katsoulidis" w:hAnsi="Katsoulidis"/>
          <w:sz w:val="22"/>
          <w:szCs w:val="22"/>
        </w:rPr>
      </w:pPr>
      <w:r w:rsidRPr="00294F6E">
        <w:rPr>
          <w:rFonts w:ascii="Katsoulidis" w:hAnsi="Katsoulidis"/>
          <w:sz w:val="22"/>
          <w:szCs w:val="22"/>
        </w:rPr>
        <w:t xml:space="preserve">Δηλώνω υπεύθυνα ότι διάβασα με προσοχή τις </w:t>
      </w:r>
      <w:r w:rsidR="000A04D2">
        <w:rPr>
          <w:rFonts w:ascii="Katsoulidis" w:hAnsi="Katsoulidis"/>
          <w:sz w:val="22"/>
          <w:szCs w:val="22"/>
        </w:rPr>
        <w:t xml:space="preserve">προϋποθέσεις </w:t>
      </w:r>
      <w:r w:rsidRPr="00294F6E">
        <w:rPr>
          <w:rFonts w:ascii="Katsoulidis" w:hAnsi="Katsoulidis"/>
          <w:sz w:val="22"/>
          <w:szCs w:val="22"/>
        </w:rPr>
        <w:t xml:space="preserve">που αναγράφονται </w:t>
      </w:r>
      <w:r w:rsidR="00373B48">
        <w:rPr>
          <w:rFonts w:ascii="Katsoulidis" w:hAnsi="Katsoulidis"/>
          <w:sz w:val="22"/>
          <w:szCs w:val="22"/>
        </w:rPr>
        <w:t>παρακάτω.</w:t>
      </w:r>
    </w:p>
    <w:p w:rsidR="00FF427D" w:rsidRDefault="00FF427D" w:rsidP="00460A96">
      <w:pPr>
        <w:rPr>
          <w:b/>
          <w:sz w:val="22"/>
          <w:szCs w:val="22"/>
        </w:rPr>
      </w:pPr>
    </w:p>
    <w:p w:rsidR="00601700" w:rsidRPr="001B43C3" w:rsidRDefault="00601700" w:rsidP="00460A96">
      <w:pPr>
        <w:rPr>
          <w:b/>
          <w:sz w:val="22"/>
          <w:szCs w:val="22"/>
        </w:rPr>
      </w:pPr>
    </w:p>
    <w:p w:rsidR="00460A96" w:rsidRPr="00294F6E" w:rsidRDefault="000A04D2" w:rsidP="00460A96">
      <w:pPr>
        <w:rPr>
          <w:b/>
          <w:sz w:val="22"/>
          <w:szCs w:val="22"/>
        </w:rPr>
      </w:pPr>
      <w:r>
        <w:rPr>
          <w:b/>
          <w:sz w:val="22"/>
          <w:szCs w:val="22"/>
        </w:rPr>
        <w:t>ΠΡΟΫΠΟΘΕΣΕΙΣ</w:t>
      </w:r>
    </w:p>
    <w:p w:rsidR="00460A96" w:rsidRDefault="00460A96" w:rsidP="00460A96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Δικαιούνται επανεξέταση έως και </w:t>
            </w:r>
            <w:r w:rsidR="004C0D13">
              <w:rPr>
                <w:sz w:val="24"/>
                <w:szCs w:val="24"/>
              </w:rPr>
              <w:t>σε τρία</w:t>
            </w:r>
            <w:r w:rsidR="00A5596D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) μαθ</w:t>
            </w:r>
            <w:r w:rsidR="004C0D13">
              <w:rPr>
                <w:sz w:val="24"/>
                <w:szCs w:val="24"/>
              </w:rPr>
              <w:t>ήματα</w:t>
            </w:r>
            <w:r w:rsidR="00A5596D">
              <w:rPr>
                <w:sz w:val="24"/>
                <w:szCs w:val="24"/>
              </w:rPr>
              <w:t xml:space="preserve"> (υποχρεωτι</w:t>
            </w:r>
            <w:r w:rsidR="00635E4E">
              <w:rPr>
                <w:sz w:val="24"/>
                <w:szCs w:val="24"/>
              </w:rPr>
              <w:t>κά και επιλεγόμενα κατεύθυνσης)</w:t>
            </w:r>
            <w:r w:rsidR="00A5596D">
              <w:rPr>
                <w:sz w:val="24"/>
                <w:szCs w:val="24"/>
              </w:rPr>
              <w:t xml:space="preserve"> οι φοιτητές του 7</w:t>
            </w:r>
            <w:r w:rsidR="00A5596D" w:rsidRPr="00A5596D">
              <w:rPr>
                <w:sz w:val="24"/>
                <w:szCs w:val="24"/>
                <w:vertAlign w:val="superscript"/>
              </w:rPr>
              <w:t>ου</w:t>
            </w:r>
            <w:r w:rsidR="00A5596D">
              <w:rPr>
                <w:sz w:val="24"/>
                <w:szCs w:val="24"/>
              </w:rPr>
              <w:t>και</w:t>
            </w:r>
            <w:r w:rsidR="00F14DFF" w:rsidRPr="00F14DFF">
              <w:rPr>
                <w:sz w:val="24"/>
                <w:szCs w:val="24"/>
              </w:rPr>
              <w:t xml:space="preserve"> </w:t>
            </w:r>
            <w:r w:rsidR="00A5596D">
              <w:rPr>
                <w:sz w:val="24"/>
                <w:szCs w:val="24"/>
              </w:rPr>
              <w:t>8</w:t>
            </w:r>
            <w:r w:rsidR="00A5596D" w:rsidRPr="00A5596D">
              <w:rPr>
                <w:sz w:val="24"/>
                <w:szCs w:val="24"/>
                <w:vertAlign w:val="superscript"/>
              </w:rPr>
              <w:t>ου</w:t>
            </w:r>
            <w:r w:rsidR="00A5596D">
              <w:rPr>
                <w:sz w:val="24"/>
                <w:szCs w:val="24"/>
              </w:rPr>
              <w:t xml:space="preserve"> εξαμήνου</w:t>
            </w:r>
            <w:r w:rsidR="004C0D13">
              <w:rPr>
                <w:sz w:val="24"/>
                <w:szCs w:val="24"/>
              </w:rPr>
              <w:t>,</w:t>
            </w:r>
            <w:r w:rsidR="00BE5ED8" w:rsidRPr="00BE5ED8">
              <w:rPr>
                <w:sz w:val="24"/>
                <w:szCs w:val="24"/>
              </w:rPr>
              <w:t xml:space="preserve"> </w:t>
            </w:r>
            <w:r w:rsidR="00A5596D">
              <w:rPr>
                <w:sz w:val="24"/>
                <w:szCs w:val="24"/>
              </w:rPr>
              <w:t xml:space="preserve">καθώς και οι επί </w:t>
            </w:r>
            <w:proofErr w:type="spellStart"/>
            <w:r w:rsidR="00A5596D">
              <w:rPr>
                <w:sz w:val="24"/>
                <w:szCs w:val="24"/>
              </w:rPr>
              <w:t>πτυχίω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 w:rsidP="00A5596D">
            <w:pPr>
              <w:spacing w:line="360" w:lineRule="auto"/>
              <w:rPr>
                <w:sz w:val="24"/>
                <w:szCs w:val="24"/>
              </w:rPr>
            </w:pPr>
          </w:p>
          <w:p w:rsidR="00460A96" w:rsidRPr="00A5596D" w:rsidRDefault="00A5596D" w:rsidP="00A559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Ημερομηνίες υποβολής αιτήσεων</w:t>
            </w:r>
            <w:r w:rsidR="00523776">
              <w:rPr>
                <w:sz w:val="24"/>
                <w:szCs w:val="24"/>
              </w:rPr>
              <w:t xml:space="preserve"> για τη βελτίωση</w:t>
            </w:r>
            <w:r>
              <w:rPr>
                <w:sz w:val="24"/>
                <w:szCs w:val="24"/>
              </w:rPr>
              <w:t xml:space="preserve"> βαθμολογίας είναι οι εξής</w:t>
            </w:r>
            <w:r w:rsidRPr="00A5596D">
              <w:rPr>
                <w:sz w:val="24"/>
                <w:szCs w:val="24"/>
              </w:rPr>
              <w:t>:</w:t>
            </w:r>
          </w:p>
          <w:p w:rsidR="00A5596D" w:rsidRPr="00C04525" w:rsidRDefault="00A5596D" w:rsidP="00A5596D">
            <w:pPr>
              <w:spacing w:line="360" w:lineRule="auto"/>
              <w:rPr>
                <w:b/>
                <w:sz w:val="24"/>
                <w:szCs w:val="24"/>
              </w:rPr>
            </w:pPr>
            <w:r w:rsidRPr="00C04525">
              <w:rPr>
                <w:sz w:val="24"/>
                <w:szCs w:val="24"/>
              </w:rPr>
              <w:t>Για το χειμερινό εξάμηνο,</w:t>
            </w:r>
            <w:r w:rsidRPr="00C04525">
              <w:rPr>
                <w:b/>
                <w:sz w:val="24"/>
                <w:szCs w:val="24"/>
              </w:rPr>
              <w:t xml:space="preserve"> 30 Οκτωβρίου έως 10 Νοεμβρίου.</w:t>
            </w:r>
          </w:p>
          <w:p w:rsidR="00A5596D" w:rsidRPr="00C04525" w:rsidRDefault="00A5596D" w:rsidP="00A5596D">
            <w:pPr>
              <w:spacing w:line="360" w:lineRule="auto"/>
              <w:rPr>
                <w:b/>
                <w:sz w:val="24"/>
                <w:szCs w:val="24"/>
              </w:rPr>
            </w:pPr>
            <w:r w:rsidRPr="00C04525">
              <w:rPr>
                <w:sz w:val="24"/>
                <w:szCs w:val="24"/>
              </w:rPr>
              <w:t>Για το εαρινό εξάμηνο,</w:t>
            </w:r>
            <w:r w:rsidRPr="00C04525">
              <w:rPr>
                <w:b/>
                <w:sz w:val="24"/>
                <w:szCs w:val="24"/>
              </w:rPr>
              <w:t xml:space="preserve"> 20 Μαρτίου έως 30 Μαρτίου.</w:t>
            </w:r>
          </w:p>
          <w:p w:rsidR="005F5BAB" w:rsidRPr="00A5596D" w:rsidRDefault="005F5BAB" w:rsidP="00A559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 w:rsidP="002B44E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635E4E" w:rsidP="002B44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την υποβολή της αίτησης</w:t>
            </w:r>
            <w:r w:rsidR="00460A96">
              <w:rPr>
                <w:sz w:val="24"/>
                <w:szCs w:val="24"/>
              </w:rPr>
              <w:t xml:space="preserve"> αυτόματα </w:t>
            </w:r>
            <w:r w:rsidR="00460A96" w:rsidRPr="000A04D2">
              <w:rPr>
                <w:b/>
                <w:sz w:val="24"/>
                <w:szCs w:val="24"/>
                <w:u w:val="single"/>
              </w:rPr>
              <w:t>διαγράφεται</w:t>
            </w:r>
            <w:r w:rsidR="00460A96">
              <w:rPr>
                <w:sz w:val="24"/>
                <w:szCs w:val="24"/>
              </w:rPr>
              <w:t xml:space="preserve"> ο προηγούμενος </w:t>
            </w:r>
            <w:proofErr w:type="spellStart"/>
            <w:r w:rsidR="00460A96" w:rsidRPr="00C04525">
              <w:rPr>
                <w:b/>
                <w:sz w:val="24"/>
                <w:szCs w:val="24"/>
                <w:u w:val="single"/>
              </w:rPr>
              <w:t>προβιβάσιμος</w:t>
            </w:r>
            <w:proofErr w:type="spellEnd"/>
            <w:r w:rsidR="002B44EB">
              <w:rPr>
                <w:sz w:val="24"/>
                <w:szCs w:val="24"/>
              </w:rPr>
              <w:t xml:space="preserve"> βαθμός του μαθήματος</w:t>
            </w:r>
            <w:r w:rsidR="00523776">
              <w:rPr>
                <w:sz w:val="24"/>
                <w:szCs w:val="24"/>
              </w:rPr>
              <w:t>,</w:t>
            </w:r>
            <w:r w:rsidR="00853012">
              <w:rPr>
                <w:sz w:val="24"/>
                <w:szCs w:val="24"/>
              </w:rPr>
              <w:t xml:space="preserve"> </w:t>
            </w:r>
            <w:r w:rsidR="000A04D2">
              <w:rPr>
                <w:sz w:val="24"/>
                <w:szCs w:val="24"/>
              </w:rPr>
              <w:t>του οποίου</w:t>
            </w:r>
            <w:r w:rsidR="002B44EB">
              <w:rPr>
                <w:sz w:val="24"/>
                <w:szCs w:val="24"/>
              </w:rPr>
              <w:t xml:space="preserve"> ο φοιτητής</w:t>
            </w:r>
            <w:r w:rsidR="00853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ζητάει</w:t>
            </w:r>
            <w:r w:rsidR="000A04D2">
              <w:rPr>
                <w:sz w:val="24"/>
                <w:szCs w:val="24"/>
              </w:rPr>
              <w:t xml:space="preserve"> τη</w:t>
            </w:r>
            <w:r w:rsidR="002B44EB">
              <w:rPr>
                <w:sz w:val="24"/>
                <w:szCs w:val="24"/>
              </w:rPr>
              <w:t xml:space="preserve"> βελτίωση.</w:t>
            </w:r>
          </w:p>
          <w:p w:rsidR="005F5BAB" w:rsidRDefault="005F5BAB" w:rsidP="002B44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FF42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0A96">
              <w:rPr>
                <w:sz w:val="24"/>
                <w:szCs w:val="24"/>
              </w:rPr>
              <w:t>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Pr="00C04525" w:rsidRDefault="00635E4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Επανεξέταση του ίδι</w:t>
            </w:r>
            <w:r w:rsidR="00460A96">
              <w:rPr>
                <w:sz w:val="24"/>
                <w:szCs w:val="24"/>
              </w:rPr>
              <w:t xml:space="preserve">ου μαθήματος για </w:t>
            </w:r>
            <w:r w:rsidRPr="00635E4E">
              <w:rPr>
                <w:b/>
                <w:sz w:val="24"/>
                <w:szCs w:val="24"/>
              </w:rPr>
              <w:t>δεύτερη φορά</w:t>
            </w:r>
            <w:r w:rsidR="00460A96" w:rsidRPr="00635E4E">
              <w:rPr>
                <w:b/>
                <w:sz w:val="24"/>
                <w:szCs w:val="24"/>
              </w:rPr>
              <w:t xml:space="preserve"> δεν επιτρέπεται</w:t>
            </w:r>
            <w:r w:rsidR="00460A96" w:rsidRPr="00C04525">
              <w:rPr>
                <w:b/>
                <w:sz w:val="24"/>
                <w:szCs w:val="24"/>
              </w:rPr>
              <w:t>.</w:t>
            </w:r>
          </w:p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60A96" w:rsidRPr="00E304D5" w:rsidRDefault="00460A96" w:rsidP="00BA288F">
      <w:pPr>
        <w:rPr>
          <w:sz w:val="18"/>
          <w:szCs w:val="18"/>
        </w:rPr>
      </w:pPr>
    </w:p>
    <w:sectPr w:rsidR="00460A96" w:rsidRPr="00E304D5" w:rsidSect="008204B6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985" w:right="1275" w:bottom="426" w:left="1418" w:header="4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85" w:rsidRDefault="00855C85">
      <w:pPr>
        <w:spacing w:after="0" w:line="240" w:lineRule="auto"/>
      </w:pPr>
      <w:r>
        <w:separator/>
      </w:r>
    </w:p>
  </w:endnote>
  <w:endnote w:type="continuationSeparator" w:id="0">
    <w:p w:rsidR="00855C85" w:rsidRDefault="0085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7"/>
    </w:pPr>
    <w:r>
      <w:rPr>
        <w:color w:val="9FB8CD" w:themeColor="accent2"/>
      </w:rPr>
      <w:sym w:font="Wingdings 3" w:char="F07D"/>
    </w:r>
    <w:r>
      <w:t xml:space="preserve"> Σελίδα </w:t>
    </w:r>
    <w:r w:rsidR="00801556">
      <w:fldChar w:fldCharType="begin"/>
    </w:r>
    <w:r w:rsidR="001D6D8E">
      <w:instrText xml:space="preserve"> PAGE  \* Arabic  \* MERGEFORMAT </w:instrText>
    </w:r>
    <w:r w:rsidR="00801556">
      <w:fldChar w:fldCharType="separate"/>
    </w:r>
    <w:r w:rsidR="00294F6E">
      <w:rPr>
        <w:noProof/>
      </w:rPr>
      <w:t>3</w:t>
    </w:r>
    <w:r w:rsidR="00801556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E70EF125D62455DA17136BC1048B221"/>
        </w:placeholder>
        <w:temporary/>
        <w:showingPlcHdr/>
        <w:text/>
      </w:sdtPr>
      <w:sdtEndPr/>
      <w:sdtContent>
        <w:r>
          <w:t>[Πληκτρολογήστε τη διεύθυνση του ηλεκτρονικού σας ταχυδρομείου]</w:t>
        </w:r>
      </w:sdtContent>
    </w:sdt>
  </w:p>
  <w:p w:rsidR="003655AD" w:rsidRDefault="00365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6" w:rsidRPr="008204B6" w:rsidRDefault="008204B6">
    <w:pPr>
      <w:pStyle w:val="a7"/>
      <w:rPr>
        <w:b/>
        <w:sz w:val="16"/>
        <w:szCs w:val="16"/>
      </w:rPr>
    </w:pPr>
    <w:r w:rsidRPr="008204B6">
      <w:rPr>
        <w:b/>
        <w:sz w:val="16"/>
        <w:szCs w:val="16"/>
      </w:rPr>
      <w:t>Οδηγίες στο πίσω μέρος της σελίδας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85" w:rsidRDefault="00855C85">
      <w:pPr>
        <w:spacing w:after="0" w:line="240" w:lineRule="auto"/>
      </w:pPr>
      <w:r>
        <w:separator/>
      </w:r>
    </w:p>
  </w:footnote>
  <w:footnote w:type="continuationSeparator" w:id="0">
    <w:p w:rsidR="00855C85" w:rsidRDefault="0085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6"/>
      <w:jc w:val="left"/>
    </w:pPr>
    <w:r>
      <w:rPr>
        <w:color w:val="9FB8CD" w:themeColor="accent2"/>
      </w:rPr>
      <w:sym w:font="Wingdings 3" w:char="F07D"/>
    </w:r>
    <w:r>
      <w:t xml:space="preserve"> Βιογραφικό σημείωμα: </w:t>
    </w:r>
    <w:sdt>
      <w:sdtPr>
        <w:id w:val="176939009"/>
        <w:placeholder>
          <w:docPart w:val="76AD12C66E84409EBBFF82E83AAF348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56C27">
          <w:t>YiouliΠρος</w:t>
        </w:r>
        <w:proofErr w:type="spellEnd"/>
        <w:r w:rsidR="00256C27">
          <w:t xml:space="preserve"> τη Γραμματεί</w:t>
        </w:r>
      </w:sdtContent>
    </w:sdt>
  </w:p>
  <w:p w:rsidR="003655AD" w:rsidRDefault="003655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C0" w:rsidRPr="008204B6" w:rsidRDefault="00142EC0">
    <w:pPr>
      <w:rPr>
        <w:lang w:val="en-US"/>
      </w:rPr>
    </w:pPr>
  </w:p>
  <w:tbl>
    <w:tblPr>
      <w:tblpPr w:leftFromText="180" w:rightFromText="180" w:vertAnchor="text" w:tblpY="1"/>
      <w:tblOverlap w:val="never"/>
      <w:tblW w:w="10899" w:type="dxa"/>
      <w:tblLook w:val="01E0" w:firstRow="1" w:lastRow="1" w:firstColumn="1" w:lastColumn="1" w:noHBand="0" w:noVBand="0"/>
    </w:tblPr>
    <w:tblGrid>
      <w:gridCol w:w="9306"/>
      <w:gridCol w:w="222"/>
      <w:gridCol w:w="1371"/>
    </w:tblGrid>
    <w:tr w:rsidR="00294F6E" w:rsidRPr="00D55294" w:rsidTr="00142EC0">
      <w:trPr>
        <w:trHeight w:val="1684"/>
      </w:trPr>
      <w:tc>
        <w:tcPr>
          <w:tcW w:w="9306" w:type="dxa"/>
          <w:hideMark/>
        </w:tcPr>
        <w:tbl>
          <w:tblPr>
            <w:tblpPr w:leftFromText="180" w:rightFromText="180" w:bottomFromText="200" w:vertAnchor="text" w:tblpY="1"/>
            <w:tblOverlap w:val="never"/>
            <w:tblW w:w="9090" w:type="dxa"/>
            <w:tblLook w:val="01E0" w:firstRow="1" w:lastRow="1" w:firstColumn="1" w:lastColumn="1" w:noHBand="0" w:noVBand="0"/>
          </w:tblPr>
          <w:tblGrid>
            <w:gridCol w:w="5477"/>
            <w:gridCol w:w="3613"/>
          </w:tblGrid>
          <w:tr w:rsidR="00F14DFF" w:rsidTr="00843D4C">
            <w:trPr>
              <w:trHeight w:val="1258"/>
            </w:trPr>
            <w:tc>
              <w:tcPr>
                <w:tcW w:w="5477" w:type="dxa"/>
                <w:hideMark/>
              </w:tcPr>
              <w:p w:rsidR="00F14DFF" w:rsidRDefault="00F14DFF" w:rsidP="00F14DFF">
                <w:pPr>
                  <w:spacing w:after="0" w:line="240" w:lineRule="auto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noProof/>
                    <w:spacing w:val="8"/>
                    <w:lang w:eastAsia="el-GR"/>
                  </w:rPr>
                  <w:drawing>
                    <wp:inline distT="0" distB="0" distL="0" distR="0">
                      <wp:extent cx="3060700" cy="893445"/>
                      <wp:effectExtent l="19050" t="0" r="635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70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3" w:type="dxa"/>
              </w:tcPr>
              <w:p w:rsidR="00F14DFF" w:rsidRDefault="00F14DFF" w:rsidP="00F14DF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</w:p>
            </w:tc>
          </w:tr>
          <w:tr w:rsidR="00F14DFF" w:rsidTr="00843D4C">
            <w:tc>
              <w:tcPr>
                <w:tcW w:w="5477" w:type="dxa"/>
                <w:vAlign w:val="center"/>
              </w:tcPr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</w:pP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  <w:t>Φιλοσοφική Σχολή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caps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  <w:t>Τμήμα Ιστορίας &amp; Αρχαιολογίας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Διεύθυνση: Πανεπιστημιούπολη Ζωγράφου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Πληροφορίες: </w:t>
                </w:r>
                <w:proofErr w:type="spellStart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Νικ</w:t>
                </w:r>
                <w:proofErr w:type="spellEnd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. </w:t>
                </w:r>
                <w:proofErr w:type="spellStart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Τρυφιάτης</w:t>
                </w:r>
                <w:proofErr w:type="spellEnd"/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Τηλέφωνο: 210 727 7356</w:t>
                </w:r>
              </w:p>
              <w:p w:rsidR="00F14DFF" w:rsidRP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val="en-US" w:eastAsia="el-GR"/>
                  </w:rPr>
                  <w:t>e</w:t>
                </w:r>
                <w:r w:rsidRPr="00F14DFF"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-</w:t>
                </w:r>
                <w:r>
                  <w:rPr>
                    <w:rFonts w:ascii="Katsoulidis" w:eastAsia="Times New Roman" w:hAnsi="Katsoulidis" w:cs="Times New Roman"/>
                    <w:w w:val="96"/>
                    <w:lang w:val="en-US" w:eastAsia="el-GR"/>
                  </w:rPr>
                  <w:t>mail</w:t>
                </w:r>
                <w:r w:rsidRPr="00F14DFF"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: </w:t>
                </w:r>
                <w:hyperlink r:id="rId2" w:history="1"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ntrif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@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arch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.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uoa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.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gr</w:t>
                  </w:r>
                </w:hyperlink>
              </w:p>
            </w:tc>
            <w:tc>
              <w:tcPr>
                <w:tcW w:w="3613" w:type="dxa"/>
                <w:hideMark/>
              </w:tcPr>
              <w:p w:rsidR="00F14DFF" w:rsidRDefault="00F14DFF" w:rsidP="00F14DFF">
                <w:pPr>
                  <w:spacing w:after="0" w:line="240" w:lineRule="auto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</w:p>
            </w:tc>
          </w:tr>
        </w:tbl>
        <w:p w:rsidR="00294F6E" w:rsidRPr="00BE5ED8" w:rsidRDefault="00294F6E" w:rsidP="0097165C">
          <w:pPr>
            <w:pStyle w:val="afc"/>
            <w:spacing w:before="240"/>
            <w:ind w:right="-91"/>
            <w:rPr>
              <w:rFonts w:ascii="Katsoulidis" w:hAnsi="Katsoulidis"/>
              <w:b/>
              <w:spacing w:val="8"/>
              <w:sz w:val="22"/>
              <w:szCs w:val="22"/>
            </w:rPr>
          </w:pPr>
        </w:p>
      </w:tc>
      <w:tc>
        <w:tcPr>
          <w:tcW w:w="222" w:type="dxa"/>
        </w:tcPr>
        <w:p w:rsidR="00294F6E" w:rsidRPr="00D55294" w:rsidRDefault="00294F6E" w:rsidP="0097165C">
          <w:pPr>
            <w:spacing w:after="0"/>
            <w:rPr>
              <w:rFonts w:ascii="Katsoulidis" w:hAnsi="Katsoulidis"/>
              <w:w w:val="96"/>
            </w:rPr>
          </w:pPr>
        </w:p>
      </w:tc>
      <w:tc>
        <w:tcPr>
          <w:tcW w:w="1371" w:type="dxa"/>
        </w:tcPr>
        <w:p w:rsidR="00294F6E" w:rsidRDefault="00294F6E" w:rsidP="0097165C">
          <w:pPr>
            <w:spacing w:before="240"/>
            <w:rPr>
              <w:rFonts w:ascii="Katsoulidis" w:hAnsi="Katsoulidis"/>
            </w:rPr>
          </w:pPr>
        </w:p>
        <w:p w:rsidR="00294F6E" w:rsidRDefault="00294F6E" w:rsidP="0097165C">
          <w:pPr>
            <w:rPr>
              <w:rFonts w:ascii="Katsoulidis" w:hAnsi="Katsoulidis"/>
            </w:rPr>
          </w:pPr>
        </w:p>
        <w:p w:rsidR="00294F6E" w:rsidRPr="000A04D2" w:rsidRDefault="000A04D2" w:rsidP="0097165C">
          <w:pPr>
            <w:tabs>
              <w:tab w:val="left" w:pos="1155"/>
            </w:tabs>
            <w:rPr>
              <w:rFonts w:ascii="Katsoulidis" w:hAnsi="Katsoulidis"/>
            </w:rPr>
          </w:pPr>
          <w:r>
            <w:rPr>
              <w:rFonts w:ascii="Katsoulidis" w:hAnsi="Katsoulidis"/>
            </w:rPr>
            <w:tab/>
          </w:r>
        </w:p>
        <w:p w:rsidR="00294F6E" w:rsidRPr="000A04D2" w:rsidRDefault="00294F6E" w:rsidP="0097165C">
          <w:pPr>
            <w:tabs>
              <w:tab w:val="left" w:pos="1155"/>
            </w:tabs>
            <w:rPr>
              <w:rFonts w:ascii="Katsoulidis" w:hAnsi="Katsoulidis"/>
            </w:rPr>
          </w:pPr>
        </w:p>
      </w:tc>
    </w:tr>
  </w:tbl>
  <w:p w:rsidR="00294F6E" w:rsidRDefault="00294F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84"/>
    <w:rsid w:val="00016073"/>
    <w:rsid w:val="0007702E"/>
    <w:rsid w:val="00080779"/>
    <w:rsid w:val="000A04D2"/>
    <w:rsid w:val="000C2331"/>
    <w:rsid w:val="00142EC0"/>
    <w:rsid w:val="00182B2D"/>
    <w:rsid w:val="001A794E"/>
    <w:rsid w:val="001B43C3"/>
    <w:rsid w:val="001D6D8E"/>
    <w:rsid w:val="00256C27"/>
    <w:rsid w:val="00294F6E"/>
    <w:rsid w:val="002B44EB"/>
    <w:rsid w:val="003221BC"/>
    <w:rsid w:val="00335A41"/>
    <w:rsid w:val="003655AD"/>
    <w:rsid w:val="003738B6"/>
    <w:rsid w:val="00373B48"/>
    <w:rsid w:val="003B28A1"/>
    <w:rsid w:val="004102C3"/>
    <w:rsid w:val="0045778B"/>
    <w:rsid w:val="00460A96"/>
    <w:rsid w:val="004639B8"/>
    <w:rsid w:val="00485095"/>
    <w:rsid w:val="004C0D13"/>
    <w:rsid w:val="004E4C3B"/>
    <w:rsid w:val="00523776"/>
    <w:rsid w:val="00540AAE"/>
    <w:rsid w:val="00570184"/>
    <w:rsid w:val="0057624F"/>
    <w:rsid w:val="005D504D"/>
    <w:rsid w:val="005F5BAB"/>
    <w:rsid w:val="00601493"/>
    <w:rsid w:val="00601700"/>
    <w:rsid w:val="0060488D"/>
    <w:rsid w:val="00635E4E"/>
    <w:rsid w:val="00654FEF"/>
    <w:rsid w:val="00662BC9"/>
    <w:rsid w:val="00744F49"/>
    <w:rsid w:val="00765BDE"/>
    <w:rsid w:val="00801556"/>
    <w:rsid w:val="008204B6"/>
    <w:rsid w:val="00821A3C"/>
    <w:rsid w:val="008349C3"/>
    <w:rsid w:val="00843D4C"/>
    <w:rsid w:val="00853012"/>
    <w:rsid w:val="00855C85"/>
    <w:rsid w:val="00864141"/>
    <w:rsid w:val="00875990"/>
    <w:rsid w:val="008C4D93"/>
    <w:rsid w:val="008E37A4"/>
    <w:rsid w:val="00933B4A"/>
    <w:rsid w:val="00992F28"/>
    <w:rsid w:val="009E7D0A"/>
    <w:rsid w:val="009F699A"/>
    <w:rsid w:val="00A06844"/>
    <w:rsid w:val="00A251BF"/>
    <w:rsid w:val="00A467C7"/>
    <w:rsid w:val="00A5596D"/>
    <w:rsid w:val="00A75A34"/>
    <w:rsid w:val="00AB646C"/>
    <w:rsid w:val="00AC28B0"/>
    <w:rsid w:val="00AC5A47"/>
    <w:rsid w:val="00B50658"/>
    <w:rsid w:val="00B57405"/>
    <w:rsid w:val="00BA288F"/>
    <w:rsid w:val="00BE2BBF"/>
    <w:rsid w:val="00BE5ED8"/>
    <w:rsid w:val="00C04525"/>
    <w:rsid w:val="00C43074"/>
    <w:rsid w:val="00C56803"/>
    <w:rsid w:val="00C754C9"/>
    <w:rsid w:val="00C8704E"/>
    <w:rsid w:val="00CA401A"/>
    <w:rsid w:val="00CC678E"/>
    <w:rsid w:val="00CD03E8"/>
    <w:rsid w:val="00CD37B4"/>
    <w:rsid w:val="00CE616D"/>
    <w:rsid w:val="00D76A24"/>
    <w:rsid w:val="00D9584F"/>
    <w:rsid w:val="00E06DCD"/>
    <w:rsid w:val="00E25EE1"/>
    <w:rsid w:val="00E304D5"/>
    <w:rsid w:val="00E44E3E"/>
    <w:rsid w:val="00E82C99"/>
    <w:rsid w:val="00EA5331"/>
    <w:rsid w:val="00F14DFF"/>
    <w:rsid w:val="00F811C9"/>
    <w:rsid w:val="00F91849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FFABEC-6B76-4FC4-B8FB-00605B5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5AD"/>
    <w:rPr>
      <w:rFonts w:eastAsiaTheme="minorEastAsia" w:cstheme="minorBidi"/>
      <w:color w:val="000000" w:themeColor="text1"/>
      <w:sz w:val="20"/>
      <w:szCs w:val="20"/>
      <w:lang w:val="el-GR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3655AD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3655AD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3655AD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3655AD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3655AD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55AD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55AD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55AD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55AD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655AD"/>
    <w:pPr>
      <w:spacing w:after="0" w:line="240" w:lineRule="auto"/>
    </w:pPr>
    <w:rPr>
      <w:rFonts w:eastAsiaTheme="minorEastAsia" w:cstheme="minorBidi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rsid w:val="003655AD"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1"/>
    <w:link w:val="a6"/>
    <w:uiPriority w:val="99"/>
    <w:rsid w:val="003655AD"/>
    <w:rPr>
      <w:color w:val="000000" w:themeColor="text1"/>
      <w:sz w:val="20"/>
    </w:rPr>
  </w:style>
  <w:style w:type="paragraph" w:styleId="a7">
    <w:name w:val="footer"/>
    <w:basedOn w:val="a0"/>
    <w:link w:val="Char1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1"/>
    <w:link w:val="a7"/>
    <w:uiPriority w:val="99"/>
    <w:rsid w:val="003655AD"/>
    <w:rPr>
      <w:color w:val="000000" w:themeColor="text1"/>
      <w:sz w:val="20"/>
    </w:rPr>
  </w:style>
  <w:style w:type="paragraph" w:styleId="a8">
    <w:name w:val="Balloon Text"/>
    <w:basedOn w:val="a0"/>
    <w:link w:val="Char2"/>
    <w:uiPriority w:val="99"/>
    <w:semiHidden/>
    <w:unhideWhenUsed/>
    <w:rsid w:val="003655AD"/>
    <w:rPr>
      <w:rFonts w:hAnsi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3655AD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">
    <w:name w:val="List Bullet"/>
    <w:basedOn w:val="a0"/>
    <w:uiPriority w:val="36"/>
    <w:unhideWhenUsed/>
    <w:qFormat/>
    <w:rsid w:val="003655AD"/>
    <w:pPr>
      <w:numPr>
        <w:numId w:val="21"/>
      </w:numPr>
      <w:spacing w:after="120"/>
      <w:contextualSpacing/>
    </w:pPr>
  </w:style>
  <w:style w:type="paragraph" w:customStyle="1" w:styleId="a9">
    <w:name w:val="Ενότητα"/>
    <w:basedOn w:val="a0"/>
    <w:next w:val="a0"/>
    <w:link w:val="aa"/>
    <w:uiPriority w:val="1"/>
    <w:qFormat/>
    <w:rsid w:val="003655AD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b">
    <w:name w:val="Δευτερεύουσα ενότητα"/>
    <w:basedOn w:val="a0"/>
    <w:link w:val="ac"/>
    <w:uiPriority w:val="3"/>
    <w:qFormat/>
    <w:rsid w:val="003655A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ad">
    <w:name w:val="Quote"/>
    <w:basedOn w:val="a0"/>
    <w:link w:val="Char3"/>
    <w:uiPriority w:val="29"/>
    <w:qFormat/>
    <w:rsid w:val="003655AD"/>
    <w:rPr>
      <w:i/>
      <w:iCs/>
      <w:color w:val="7F7F7F" w:themeColor="background1" w:themeShade="7F"/>
    </w:rPr>
  </w:style>
  <w:style w:type="character" w:customStyle="1" w:styleId="Char3">
    <w:name w:val="Απόσπασμα Char"/>
    <w:basedOn w:val="a1"/>
    <w:link w:val="ad"/>
    <w:uiPriority w:val="29"/>
    <w:rsid w:val="003655AD"/>
    <w:rPr>
      <w:i/>
      <w:iCs/>
      <w:color w:val="7F7F7F" w:themeColor="background1" w:themeShade="7F"/>
      <w:sz w:val="20"/>
    </w:rPr>
  </w:style>
  <w:style w:type="character" w:customStyle="1" w:styleId="2Char">
    <w:name w:val="Επικεφαλίδα 2 Char"/>
    <w:basedOn w:val="a1"/>
    <w:link w:val="20"/>
    <w:uiPriority w:val="9"/>
    <w:semiHidden/>
    <w:rsid w:val="003655AD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e">
    <w:name w:val="Όνομα"/>
    <w:basedOn w:val="a5"/>
    <w:link w:val="af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unhideWhenUsed/>
    <w:qFormat/>
    <w:rsid w:val="003655AD"/>
    <w:pPr>
      <w:numPr>
        <w:numId w:val="22"/>
      </w:numPr>
      <w:spacing w:after="120"/>
      <w:contextualSpacing/>
    </w:pPr>
  </w:style>
  <w:style w:type="character" w:styleId="-">
    <w:name w:val="Hyperlink"/>
    <w:basedOn w:val="a1"/>
    <w:uiPriority w:val="99"/>
    <w:semiHidden/>
    <w:unhideWhenUsed/>
    <w:rsid w:val="003655AD"/>
    <w:rPr>
      <w:color w:val="B292CA" w:themeColor="hyperlink"/>
      <w:u w:val="single"/>
    </w:rPr>
  </w:style>
  <w:style w:type="character" w:styleId="af0">
    <w:name w:val="Book Title"/>
    <w:basedOn w:val="a1"/>
    <w:uiPriority w:val="33"/>
    <w:qFormat/>
    <w:rsid w:val="003655AD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l-GR"/>
    </w:rPr>
  </w:style>
  <w:style w:type="paragraph" w:styleId="af1">
    <w:name w:val="caption"/>
    <w:basedOn w:val="a0"/>
    <w:next w:val="a0"/>
    <w:unhideWhenUsed/>
    <w:qFormat/>
    <w:rsid w:val="003655AD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f2">
    <w:name w:val="Emphasis"/>
    <w:uiPriority w:val="20"/>
    <w:qFormat/>
    <w:rsid w:val="003655AD"/>
    <w:rPr>
      <w:rFonts w:eastAsiaTheme="minorEastAsia" w:cstheme="minorBidi"/>
      <w:b/>
      <w:bCs/>
      <w:i/>
      <w:iCs/>
      <w:spacing w:val="0"/>
      <w:szCs w:val="20"/>
      <w:lang w:val="el-GR"/>
    </w:rPr>
  </w:style>
  <w:style w:type="character" w:customStyle="1" w:styleId="Char">
    <w:name w:val="Χωρίς διάστιχο Char"/>
    <w:basedOn w:val="a1"/>
    <w:link w:val="a5"/>
    <w:uiPriority w:val="99"/>
    <w:rsid w:val="003655AD"/>
    <w:rPr>
      <w:color w:val="000000" w:themeColor="text1"/>
      <w:sz w:val="20"/>
    </w:rPr>
  </w:style>
  <w:style w:type="character" w:customStyle="1" w:styleId="1Char">
    <w:name w:val="Επικεφαλίδα 1 Char"/>
    <w:basedOn w:val="a1"/>
    <w:link w:val="1"/>
    <w:uiPriority w:val="9"/>
    <w:semiHidden/>
    <w:rsid w:val="003655AD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3Char">
    <w:name w:val="Επικεφαλίδα 3 Char"/>
    <w:basedOn w:val="a1"/>
    <w:link w:val="3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4Char">
    <w:name w:val="Επικεφαλίδα 4 Char"/>
    <w:basedOn w:val="a1"/>
    <w:link w:val="4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5Char">
    <w:name w:val="Επικεφαλίδα 5 Char"/>
    <w:basedOn w:val="a1"/>
    <w:link w:val="50"/>
    <w:uiPriority w:val="9"/>
    <w:semiHidden/>
    <w:rsid w:val="003655A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3655AD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7Char">
    <w:name w:val="Επικεφαλίδα 7 Char"/>
    <w:basedOn w:val="a1"/>
    <w:link w:val="7"/>
    <w:uiPriority w:val="9"/>
    <w:semiHidden/>
    <w:rsid w:val="003655AD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8Char">
    <w:name w:val="Επικεφαλίδα 8 Char"/>
    <w:basedOn w:val="a1"/>
    <w:link w:val="8"/>
    <w:uiPriority w:val="9"/>
    <w:semiHidden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3655AD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af3">
    <w:name w:val="Intense Emphasis"/>
    <w:basedOn w:val="a1"/>
    <w:uiPriority w:val="21"/>
    <w:qFormat/>
    <w:rsid w:val="003655AD"/>
    <w:rPr>
      <w:b/>
      <w:bCs/>
      <w:i/>
      <w:iCs/>
      <w:color w:val="BAC737" w:themeColor="accent3" w:themeShade="BF"/>
      <w:sz w:val="20"/>
    </w:rPr>
  </w:style>
  <w:style w:type="paragraph" w:styleId="af4">
    <w:name w:val="Intense Quote"/>
    <w:basedOn w:val="a0"/>
    <w:link w:val="Char4"/>
    <w:uiPriority w:val="30"/>
    <w:qFormat/>
    <w:rsid w:val="003655AD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har4">
    <w:name w:val="Έντονο εισαγωγικό Char"/>
    <w:basedOn w:val="a1"/>
    <w:link w:val="af4"/>
    <w:uiPriority w:val="30"/>
    <w:rsid w:val="003655AD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sid w:val="003655AD"/>
    <w:rPr>
      <w:b/>
      <w:bCs/>
      <w:color w:val="525A7D" w:themeColor="accent1" w:themeShade="BF"/>
      <w:sz w:val="20"/>
      <w:u w:val="single"/>
    </w:rPr>
  </w:style>
  <w:style w:type="paragraph" w:styleId="3">
    <w:name w:val="List Bullet 3"/>
    <w:basedOn w:val="a0"/>
    <w:uiPriority w:val="36"/>
    <w:unhideWhenUsed/>
    <w:qFormat/>
    <w:rsid w:val="003655AD"/>
    <w:pPr>
      <w:numPr>
        <w:numId w:val="2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3655AD"/>
    <w:pPr>
      <w:numPr>
        <w:numId w:val="2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3655AD"/>
    <w:pPr>
      <w:numPr>
        <w:numId w:val="25"/>
      </w:numPr>
      <w:spacing w:after="120"/>
      <w:contextualSpacing/>
    </w:pPr>
  </w:style>
  <w:style w:type="character" w:styleId="af6">
    <w:name w:val="Strong"/>
    <w:uiPriority w:val="22"/>
    <w:qFormat/>
    <w:rsid w:val="003655AD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l-GR"/>
    </w:rPr>
  </w:style>
  <w:style w:type="character" w:styleId="af7">
    <w:name w:val="Subtle Emphasis"/>
    <w:basedOn w:val="a1"/>
    <w:uiPriority w:val="19"/>
    <w:qFormat/>
    <w:rsid w:val="003655AD"/>
    <w:rPr>
      <w:i/>
      <w:iCs/>
      <w:color w:val="737373" w:themeColor="text1" w:themeTint="8C"/>
      <w:kern w:val="16"/>
      <w:sz w:val="20"/>
    </w:rPr>
  </w:style>
  <w:style w:type="character" w:styleId="af8">
    <w:name w:val="Subtle Reference"/>
    <w:basedOn w:val="a1"/>
    <w:uiPriority w:val="31"/>
    <w:qFormat/>
    <w:rsid w:val="003655AD"/>
    <w:rPr>
      <w:color w:val="737373" w:themeColor="text1" w:themeTint="8C"/>
      <w:sz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9">
    <w:name w:val="Διεύθυνση αποστολέα"/>
    <w:basedOn w:val="a5"/>
    <w:link w:val="afa"/>
    <w:uiPriority w:val="2"/>
    <w:unhideWhenUsed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fb">
    <w:name w:val="Subtitle"/>
    <w:basedOn w:val="a0"/>
    <w:link w:val="Char5"/>
    <w:uiPriority w:val="11"/>
    <w:semiHidden/>
    <w:unhideWhenUsed/>
    <w:qFormat/>
    <w:rsid w:val="003655AD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Char5">
    <w:name w:val="Υπότιτλος Char"/>
    <w:basedOn w:val="a1"/>
    <w:link w:val="afb"/>
    <w:uiPriority w:val="11"/>
    <w:semiHidden/>
    <w:rsid w:val="003655AD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afc">
    <w:name w:val="Title"/>
    <w:basedOn w:val="a0"/>
    <w:link w:val="Char6"/>
    <w:unhideWhenUsed/>
    <w:qFormat/>
    <w:rsid w:val="003655AD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6">
    <w:name w:val="Τίτλος Char"/>
    <w:basedOn w:val="a1"/>
    <w:link w:val="afc"/>
    <w:rsid w:val="003655AD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af">
    <w:name w:val="Χαρακτήρας προσωπικού ονόματος"/>
    <w:basedOn w:val="Char"/>
    <w:link w:val="ae"/>
    <w:uiPriority w:val="1"/>
    <w:rsid w:val="003655AD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aa">
    <w:name w:val="Χαρακτήρας ενότητας"/>
    <w:basedOn w:val="a1"/>
    <w:link w:val="a9"/>
    <w:uiPriority w:val="1"/>
    <w:rsid w:val="003655AD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ac">
    <w:name w:val="Χαρακτήρας δευτερεύουσας ενότητας"/>
    <w:basedOn w:val="a1"/>
    <w:link w:val="ab"/>
    <w:uiPriority w:val="3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afa">
    <w:name w:val="Χαρακτήρας διεύθυνσης αποστολέα"/>
    <w:basedOn w:val="Char"/>
    <w:link w:val="af9"/>
    <w:uiPriority w:val="2"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afd">
    <w:name w:val="Placeholder Text"/>
    <w:basedOn w:val="a1"/>
    <w:uiPriority w:val="99"/>
    <w:unhideWhenUsed/>
    <w:rsid w:val="003655AD"/>
    <w:rPr>
      <w:color w:val="808080"/>
    </w:rPr>
  </w:style>
  <w:style w:type="paragraph" w:customStyle="1" w:styleId="afe">
    <w:name w:val="Ημερομηνία δευτερεύουσας ενότητας"/>
    <w:basedOn w:val="a9"/>
    <w:link w:val="aff"/>
    <w:uiPriority w:val="4"/>
    <w:qFormat/>
    <w:rsid w:val="003655AD"/>
    <w:rPr>
      <w:b w:val="0"/>
      <w:bCs w:val="0"/>
      <w:color w:val="727CA3" w:themeColor="accent1"/>
      <w:sz w:val="18"/>
      <w:szCs w:val="18"/>
    </w:rPr>
  </w:style>
  <w:style w:type="paragraph" w:customStyle="1" w:styleId="aff0">
    <w:name w:val="Κείμενο δευτερεύουσας ενότητας"/>
    <w:basedOn w:val="a0"/>
    <w:uiPriority w:val="5"/>
    <w:qFormat/>
    <w:rsid w:val="003655AD"/>
    <w:pPr>
      <w:spacing w:after="320"/>
      <w:contextualSpacing/>
    </w:pPr>
  </w:style>
  <w:style w:type="character" w:customStyle="1" w:styleId="aff">
    <w:name w:val="Χαρακτήρας ημερομηνίας δευτερεύουσας ενότητας"/>
    <w:basedOn w:val="ac"/>
    <w:link w:val="afe"/>
    <w:uiPriority w:val="4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ff1">
    <w:name w:val="Πρώτη σελίδα υποσέλιδου"/>
    <w:basedOn w:val="a7"/>
    <w:uiPriority w:val="34"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2">
    <w:name w:val="Κεφαλίδα πρώτης σελίδας"/>
    <w:basedOn w:val="a6"/>
    <w:qFormat/>
    <w:rsid w:val="003655AD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3">
    <w:name w:val="Κείμενο διεύθυνσης"/>
    <w:basedOn w:val="a5"/>
    <w:uiPriority w:val="2"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f4">
    <w:name w:val="Κεφαλίδα αριστερής σελίδας"/>
    <w:basedOn w:val="a6"/>
    <w:uiPriority w:val="35"/>
    <w:unhideWhenUsed/>
    <w:qFormat/>
    <w:rsid w:val="003655AD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5">
    <w:name w:val="Υποσέλιδο αριστερής σελίδας"/>
    <w:basedOn w:val="a0"/>
    <w:next w:val="ab"/>
    <w:uiPriority w:val="35"/>
    <w:unhideWhenUsed/>
    <w:qFormat/>
    <w:rsid w:val="003655A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6">
    <w:name w:val="Κεφαλίδα δεξιάς σελίδας"/>
    <w:basedOn w:val="a6"/>
    <w:uiPriority w:val="35"/>
    <w:unhideWhenUsed/>
    <w:qFormat/>
    <w:rsid w:val="003655A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7">
    <w:name w:val="Υποσέλιδο δεξιάς σελίδας"/>
    <w:basedOn w:val="a7"/>
    <w:uiPriority w:val="35"/>
    <w:unhideWhenUsed/>
    <w:qFormat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8">
    <w:name w:val="Όνομα παραλήπτη"/>
    <w:basedOn w:val="a5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rif@arch.uoa.g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D12C66E84409EBBFF82E83AAF34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FB3BC7-3077-4312-A035-B1F6CE8CA928}"/>
      </w:docPartPr>
      <w:docPartBody>
        <w:p w:rsidR="00B419F9" w:rsidRDefault="00E4355A">
          <w:pPr>
            <w:pStyle w:val="76AD12C66E84409EBBFF82E83AAF3483"/>
          </w:pPr>
          <w:r>
            <w:t>[Πληκτρολογήστε το όνομα του συντάκτη]</w:t>
          </w:r>
        </w:p>
      </w:docPartBody>
    </w:docPart>
    <w:docPart>
      <w:docPartPr>
        <w:name w:val="6E70EF125D62455DA17136BC1048B2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615152-4D19-4296-8579-ECCB4BD7051C}"/>
      </w:docPartPr>
      <w:docPartBody>
        <w:p w:rsidR="00B419F9" w:rsidRDefault="00E4355A">
          <w:pPr>
            <w:pStyle w:val="6E70EF125D62455DA17136BC1048B221"/>
          </w:pPr>
          <w:r>
            <w:t>[Πληκτρολογήστε τη διεύθυνση του ηλεκτρονικού σας ταχυδρομείου]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355A"/>
    <w:rsid w:val="00021B70"/>
    <w:rsid w:val="00107635"/>
    <w:rsid w:val="00200459"/>
    <w:rsid w:val="0020612E"/>
    <w:rsid w:val="00256C43"/>
    <w:rsid w:val="00264853"/>
    <w:rsid w:val="004A492A"/>
    <w:rsid w:val="00614F7B"/>
    <w:rsid w:val="006E2AAA"/>
    <w:rsid w:val="00722BDE"/>
    <w:rsid w:val="00846F14"/>
    <w:rsid w:val="009156FB"/>
    <w:rsid w:val="009D51B3"/>
    <w:rsid w:val="00A5117F"/>
    <w:rsid w:val="00AC0C32"/>
    <w:rsid w:val="00AC63E8"/>
    <w:rsid w:val="00B25D2A"/>
    <w:rsid w:val="00B419F9"/>
    <w:rsid w:val="00B4315A"/>
    <w:rsid w:val="00BA3E83"/>
    <w:rsid w:val="00BD40BC"/>
    <w:rsid w:val="00C814DB"/>
    <w:rsid w:val="00CD4D7B"/>
    <w:rsid w:val="00D05264"/>
    <w:rsid w:val="00DC1DD4"/>
    <w:rsid w:val="00E4355A"/>
    <w:rsid w:val="00F0643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419F9"/>
    <w:rPr>
      <w:rFonts w:eastAsiaTheme="minorEastAsia" w:cstheme="minorBidi"/>
      <w:bCs w:val="0"/>
      <w:iCs w:val="0"/>
      <w:color w:val="808080"/>
      <w:szCs w:val="20"/>
      <w:lang w:val="el-GR"/>
    </w:rPr>
  </w:style>
  <w:style w:type="paragraph" w:customStyle="1" w:styleId="1BB76F61632B4C38B7BD3D48ABD5D8C5">
    <w:name w:val="1BB76F61632B4C38B7BD3D48ABD5D8C5"/>
    <w:rsid w:val="00B419F9"/>
  </w:style>
  <w:style w:type="paragraph" w:customStyle="1" w:styleId="75522DED44CD4EFFA2B1F3E6990B07A3">
    <w:name w:val="75522DED44CD4EFFA2B1F3E6990B07A3"/>
    <w:rsid w:val="00B419F9"/>
  </w:style>
  <w:style w:type="paragraph" w:customStyle="1" w:styleId="A51D724E47CF4C07B9179C7387BFB88B">
    <w:name w:val="A51D724E47CF4C07B9179C7387BFB88B"/>
    <w:rsid w:val="00B419F9"/>
  </w:style>
  <w:style w:type="paragraph" w:customStyle="1" w:styleId="65D2D30F20A9434DB94860C2CA5AAB06">
    <w:name w:val="65D2D30F20A9434DB94860C2CA5AAB06"/>
    <w:rsid w:val="00B419F9"/>
  </w:style>
  <w:style w:type="paragraph" w:customStyle="1" w:styleId="FDC5ABFDB64D483A88F50434FD670436">
    <w:name w:val="FDC5ABFDB64D483A88F50434FD670436"/>
    <w:rsid w:val="00B419F9"/>
  </w:style>
  <w:style w:type="paragraph" w:customStyle="1" w:styleId="0319133989C24E54A5373B4439029D6A">
    <w:name w:val="0319133989C24E54A5373B4439029D6A"/>
    <w:rsid w:val="00B419F9"/>
  </w:style>
  <w:style w:type="paragraph" w:customStyle="1" w:styleId="B38FA0BF7D5944788DFF6FED84EF5FB8">
    <w:name w:val="B38FA0BF7D5944788DFF6FED84EF5FB8"/>
    <w:rsid w:val="00B419F9"/>
  </w:style>
  <w:style w:type="paragraph" w:customStyle="1" w:styleId="38A19D0D53904430BA090D37AF6C3358">
    <w:name w:val="38A19D0D53904430BA090D37AF6C3358"/>
    <w:rsid w:val="00B419F9"/>
  </w:style>
  <w:style w:type="paragraph" w:customStyle="1" w:styleId="068A6F5210A443099448F6197635FCA3">
    <w:name w:val="068A6F5210A443099448F6197635FCA3"/>
    <w:rsid w:val="00B419F9"/>
  </w:style>
  <w:style w:type="paragraph" w:customStyle="1" w:styleId="E5ABC31F40A246E490F0079D69AB5FFF">
    <w:name w:val="E5ABC31F40A246E490F0079D69AB5FFF"/>
    <w:rsid w:val="00B419F9"/>
  </w:style>
  <w:style w:type="paragraph" w:customStyle="1" w:styleId="a4">
    <w:name w:val="Δευτερεύουσα ενότητα"/>
    <w:basedOn w:val="a"/>
    <w:link w:val="a5"/>
    <w:uiPriority w:val="3"/>
    <w:qFormat/>
    <w:rsid w:val="00B419F9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a5">
    <w:name w:val="Χαρακτήρας δευτερεύουσας ενότητας"/>
    <w:basedOn w:val="a0"/>
    <w:link w:val="a4"/>
    <w:uiPriority w:val="3"/>
    <w:rsid w:val="00B419F9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BF448203079E410BB1A3CB740844280D">
    <w:name w:val="BF448203079E410BB1A3CB740844280D"/>
    <w:rsid w:val="00B419F9"/>
  </w:style>
  <w:style w:type="paragraph" w:customStyle="1" w:styleId="96AE1CDB166D4B14A07A369E0BF09E8D">
    <w:name w:val="96AE1CDB166D4B14A07A369E0BF09E8D"/>
    <w:rsid w:val="00B419F9"/>
  </w:style>
  <w:style w:type="paragraph" w:customStyle="1" w:styleId="5C060C98D3DF42388F57212AE31E3D4B">
    <w:name w:val="5C060C98D3DF42388F57212AE31E3D4B"/>
    <w:rsid w:val="00B419F9"/>
  </w:style>
  <w:style w:type="paragraph" w:customStyle="1" w:styleId="F9F54FA22BBE4E94989A00F3C4B504A3">
    <w:name w:val="F9F54FA22BBE4E94989A00F3C4B504A3"/>
    <w:rsid w:val="00B419F9"/>
  </w:style>
  <w:style w:type="paragraph" w:customStyle="1" w:styleId="BF6FD733FFEA44B1AF712727605BBAD6">
    <w:name w:val="BF6FD733FFEA44B1AF712727605BBAD6"/>
    <w:rsid w:val="00B419F9"/>
  </w:style>
  <w:style w:type="paragraph" w:customStyle="1" w:styleId="95EDED4E95774137BEAF9D95CE0F0554">
    <w:name w:val="95EDED4E95774137BEAF9D95CE0F0554"/>
    <w:rsid w:val="00B419F9"/>
  </w:style>
  <w:style w:type="paragraph" w:customStyle="1" w:styleId="DDDF259ED46F4327BFD32F739CE08374">
    <w:name w:val="DDDF259ED46F4327BFD32F739CE08374"/>
    <w:rsid w:val="00B419F9"/>
  </w:style>
  <w:style w:type="paragraph" w:customStyle="1" w:styleId="F4469B5FAA3C46998D6CC4122907CA81">
    <w:name w:val="F4469B5FAA3C46998D6CC4122907CA81"/>
    <w:rsid w:val="00B419F9"/>
  </w:style>
  <w:style w:type="paragraph" w:customStyle="1" w:styleId="76AD12C66E84409EBBFF82E83AAF3483">
    <w:name w:val="76AD12C66E84409EBBFF82E83AAF3483"/>
    <w:rsid w:val="00B419F9"/>
  </w:style>
  <w:style w:type="paragraph" w:customStyle="1" w:styleId="362DEA5D29D345919537299D967AD645">
    <w:name w:val="362DEA5D29D345919537299D967AD645"/>
    <w:rsid w:val="00B419F9"/>
  </w:style>
  <w:style w:type="paragraph" w:customStyle="1" w:styleId="6E70EF125D62455DA17136BC1048B221">
    <w:name w:val="6E70EF125D62455DA17136BC1048B221"/>
    <w:rsid w:val="00B419F9"/>
  </w:style>
  <w:style w:type="paragraph" w:customStyle="1" w:styleId="1D04DB19DA53467B97C5B55EB55BEAD4">
    <w:name w:val="1D04DB19DA53467B97C5B55EB55BEAD4"/>
    <w:rsid w:val="00C8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6D84A03-766C-439E-B076-9D24D3E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ΦΙΛΟΣΟΦΙΚΗ ΣΧΟΛΗ ΤΜΗΜΑ ΙΣΤΟΡΙΑΣ ΚΑΙ ΑΡΧΑΙΟΛΟΓΙΑΣ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YiouliΠρος τη Γραμματεί</dc:creator>
  <cp:lastModifiedBy>Hist_arch</cp:lastModifiedBy>
  <cp:revision>2</cp:revision>
  <cp:lastPrinted>2019-10-11T10:46:00Z</cp:lastPrinted>
  <dcterms:created xsi:type="dcterms:W3CDTF">2020-02-26T13:10:00Z</dcterms:created>
  <dcterms:modified xsi:type="dcterms:W3CDTF">2020-02-26T13:10:00Z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